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C33A9" w14:textId="719B1DF7" w:rsidR="000E5A02" w:rsidRPr="00F03E3F" w:rsidRDefault="00234734">
      <w:pPr>
        <w:rPr>
          <w:lang w:val="ru-RU"/>
        </w:rPr>
      </w:pPr>
      <w:r>
        <w:rPr>
          <w:lang w:val="ru-RU"/>
        </w:rPr>
        <w:t>П</w:t>
      </w:r>
      <w:r w:rsidR="0077640B" w:rsidRPr="00F03E3F">
        <w:rPr>
          <w:lang w:val="ru-RU"/>
        </w:rPr>
        <w:t>редмет</w:t>
      </w:r>
      <w:r>
        <w:rPr>
          <w:lang w:val="ru-RU"/>
        </w:rPr>
        <w:t xml:space="preserve"> </w:t>
      </w:r>
      <w:r w:rsidR="0077640B" w:rsidRPr="00F03E3F">
        <w:rPr>
          <w:lang w:val="ru-RU"/>
        </w:rPr>
        <w:t>«Математика»</w:t>
      </w:r>
    </w:p>
    <w:p w14:paraId="2116E5EA" w14:textId="77777777" w:rsidR="000E5A02" w:rsidRPr="00F03E3F" w:rsidRDefault="0077640B">
      <w:pPr>
        <w:rPr>
          <w:lang w:val="ru-RU"/>
        </w:rPr>
      </w:pPr>
      <w:bookmarkStart w:id="0" w:name="_GoBack"/>
      <w:r w:rsidRPr="00F03E3F">
        <w:rPr>
          <w:lang w:val="ru-RU"/>
        </w:rPr>
        <w:t>Специальность «Техническое обеспечение производства сельскохозяйственной продукции»</w:t>
      </w:r>
      <w:bookmarkEnd w:id="0"/>
    </w:p>
    <w:p w14:paraId="7D122AFC" w14:textId="66D972B5" w:rsidR="000E5A02" w:rsidRDefault="000E5A02"/>
    <w:tbl>
      <w:tblPr>
        <w:tblStyle w:val="aff0"/>
        <w:tblW w:w="6204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1560"/>
      </w:tblGrid>
      <w:tr w:rsidR="00234734" w14:paraId="548F5FFA" w14:textId="77777777" w:rsidTr="00234734">
        <w:trPr>
          <w:trHeight w:val="276"/>
        </w:trPr>
        <w:tc>
          <w:tcPr>
            <w:tcW w:w="567" w:type="dxa"/>
            <w:vMerge w:val="restart"/>
            <w:vAlign w:val="center"/>
          </w:tcPr>
          <w:p w14:paraId="3D07FDBB" w14:textId="77777777" w:rsidR="00234734" w:rsidRDefault="00234734" w:rsidP="00F03E3F">
            <w:pPr>
              <w:jc w:val="center"/>
            </w:pPr>
            <w:r>
              <w:t>№ п/п</w:t>
            </w:r>
          </w:p>
          <w:p w14:paraId="769DD642" w14:textId="77777777" w:rsidR="00234734" w:rsidRDefault="00234734" w:rsidP="00F03E3F">
            <w:pPr>
              <w:jc w:val="center"/>
            </w:pPr>
          </w:p>
        </w:tc>
        <w:tc>
          <w:tcPr>
            <w:tcW w:w="4077" w:type="dxa"/>
            <w:vMerge w:val="restart"/>
            <w:vAlign w:val="center"/>
          </w:tcPr>
          <w:p w14:paraId="20318E53" w14:textId="77777777" w:rsidR="00234734" w:rsidRDefault="00234734" w:rsidP="00F03E3F">
            <w:pPr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инициалы</w:t>
            </w:r>
            <w:proofErr w:type="spellEnd"/>
            <w:r>
              <w:t xml:space="preserve"> </w:t>
            </w:r>
            <w:proofErr w:type="spellStart"/>
            <w:r>
              <w:t>экзаменуемых</w:t>
            </w:r>
            <w:proofErr w:type="spellEnd"/>
            <w:r>
              <w:t xml:space="preserve"> </w:t>
            </w:r>
            <w:proofErr w:type="spellStart"/>
            <w:r>
              <w:t>абитуриентов</w:t>
            </w:r>
            <w:proofErr w:type="spellEnd"/>
          </w:p>
          <w:p w14:paraId="282DD2CE" w14:textId="77777777" w:rsidR="00234734" w:rsidRDefault="00234734" w:rsidP="00F03E3F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14:paraId="27C8FD12" w14:textId="0290916C" w:rsidR="00234734" w:rsidRDefault="00234734" w:rsidP="00234734">
            <w:pPr>
              <w:jc w:val="center"/>
            </w:pPr>
            <w:proofErr w:type="spellStart"/>
            <w:r>
              <w:t>Отметка</w:t>
            </w:r>
            <w:proofErr w:type="spellEnd"/>
            <w:r>
              <w:t xml:space="preserve"> </w:t>
            </w:r>
          </w:p>
          <w:p w14:paraId="6D58A2E3" w14:textId="0972FDFA" w:rsidR="00234734" w:rsidRDefault="00234734" w:rsidP="009D292A">
            <w:pPr>
              <w:jc w:val="center"/>
            </w:pPr>
          </w:p>
        </w:tc>
      </w:tr>
      <w:tr w:rsidR="00234734" w14:paraId="775A74F7" w14:textId="77777777" w:rsidTr="00234734">
        <w:trPr>
          <w:trHeight w:val="276"/>
        </w:trPr>
        <w:tc>
          <w:tcPr>
            <w:tcW w:w="567" w:type="dxa"/>
            <w:vMerge/>
          </w:tcPr>
          <w:p w14:paraId="1B61E57F" w14:textId="77777777" w:rsidR="00234734" w:rsidRDefault="00234734"/>
        </w:tc>
        <w:tc>
          <w:tcPr>
            <w:tcW w:w="4077" w:type="dxa"/>
            <w:vMerge/>
          </w:tcPr>
          <w:p w14:paraId="15ADED4A" w14:textId="77777777" w:rsidR="00234734" w:rsidRDefault="00234734"/>
        </w:tc>
        <w:tc>
          <w:tcPr>
            <w:tcW w:w="1560" w:type="dxa"/>
            <w:vMerge/>
          </w:tcPr>
          <w:p w14:paraId="2283547E" w14:textId="7B5C878C" w:rsidR="00234734" w:rsidRDefault="00234734" w:rsidP="009D292A">
            <w:pPr>
              <w:jc w:val="center"/>
            </w:pPr>
          </w:p>
        </w:tc>
      </w:tr>
      <w:tr w:rsidR="00234734" w14:paraId="7D25BDC6" w14:textId="77777777" w:rsidTr="00234734">
        <w:tc>
          <w:tcPr>
            <w:tcW w:w="567" w:type="dxa"/>
          </w:tcPr>
          <w:p w14:paraId="64461D97" w14:textId="77777777" w:rsidR="00234734" w:rsidRDefault="00234734" w:rsidP="00F03E3F">
            <w:pPr>
              <w:jc w:val="center"/>
            </w:pPr>
            <w:r>
              <w:t>1</w:t>
            </w:r>
          </w:p>
        </w:tc>
        <w:tc>
          <w:tcPr>
            <w:tcW w:w="4077" w:type="dxa"/>
          </w:tcPr>
          <w:p w14:paraId="70EA1F6A" w14:textId="77777777" w:rsidR="00234734" w:rsidRDefault="00234734">
            <w:r>
              <w:t>Агиевич Кирилл Сергеевич</w:t>
            </w:r>
          </w:p>
        </w:tc>
        <w:tc>
          <w:tcPr>
            <w:tcW w:w="1560" w:type="dxa"/>
          </w:tcPr>
          <w:p w14:paraId="05A4491B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234734" w14:paraId="1957ABC9" w14:textId="77777777" w:rsidTr="00234734">
        <w:tc>
          <w:tcPr>
            <w:tcW w:w="567" w:type="dxa"/>
          </w:tcPr>
          <w:p w14:paraId="2BEE568F" w14:textId="77777777" w:rsidR="00234734" w:rsidRDefault="00234734" w:rsidP="00F03E3F">
            <w:pPr>
              <w:jc w:val="center"/>
            </w:pPr>
            <w:r>
              <w:t>2</w:t>
            </w:r>
          </w:p>
        </w:tc>
        <w:tc>
          <w:tcPr>
            <w:tcW w:w="4077" w:type="dxa"/>
          </w:tcPr>
          <w:p w14:paraId="717B68B7" w14:textId="77777777" w:rsidR="00234734" w:rsidRDefault="00234734">
            <w:r>
              <w:t>Адеев Никита Антонович</w:t>
            </w:r>
          </w:p>
        </w:tc>
        <w:tc>
          <w:tcPr>
            <w:tcW w:w="1560" w:type="dxa"/>
          </w:tcPr>
          <w:p w14:paraId="4BF6D99D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34734" w14:paraId="2E5845D3" w14:textId="77777777" w:rsidTr="00234734">
        <w:tc>
          <w:tcPr>
            <w:tcW w:w="567" w:type="dxa"/>
          </w:tcPr>
          <w:p w14:paraId="5365ECA0" w14:textId="77777777" w:rsidR="00234734" w:rsidRDefault="00234734" w:rsidP="00F03E3F">
            <w:pPr>
              <w:jc w:val="center"/>
            </w:pPr>
            <w:r>
              <w:t>3</w:t>
            </w:r>
          </w:p>
        </w:tc>
        <w:tc>
          <w:tcPr>
            <w:tcW w:w="4077" w:type="dxa"/>
          </w:tcPr>
          <w:p w14:paraId="08338F38" w14:textId="77777777" w:rsidR="00234734" w:rsidRDefault="00234734">
            <w:r>
              <w:t>Арсенович Илья Евгеньевич</w:t>
            </w:r>
          </w:p>
        </w:tc>
        <w:tc>
          <w:tcPr>
            <w:tcW w:w="1560" w:type="dxa"/>
          </w:tcPr>
          <w:p w14:paraId="6341E165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234734" w14:paraId="734B8759" w14:textId="77777777" w:rsidTr="00234734">
        <w:tc>
          <w:tcPr>
            <w:tcW w:w="567" w:type="dxa"/>
          </w:tcPr>
          <w:p w14:paraId="0B7B7471" w14:textId="77777777" w:rsidR="00234734" w:rsidRDefault="00234734" w:rsidP="00F03E3F">
            <w:pPr>
              <w:jc w:val="center"/>
            </w:pPr>
            <w:r>
              <w:t>4</w:t>
            </w:r>
          </w:p>
        </w:tc>
        <w:tc>
          <w:tcPr>
            <w:tcW w:w="4077" w:type="dxa"/>
          </w:tcPr>
          <w:p w14:paraId="1A2EBCCA" w14:textId="77777777" w:rsidR="00234734" w:rsidRDefault="00234734">
            <w:r>
              <w:t>Барановский Максим Александрович</w:t>
            </w:r>
          </w:p>
        </w:tc>
        <w:tc>
          <w:tcPr>
            <w:tcW w:w="1560" w:type="dxa"/>
          </w:tcPr>
          <w:p w14:paraId="2CB4D9E1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34734" w14:paraId="1F8E26EC" w14:textId="77777777" w:rsidTr="00234734">
        <w:tc>
          <w:tcPr>
            <w:tcW w:w="567" w:type="dxa"/>
          </w:tcPr>
          <w:p w14:paraId="33944F7A" w14:textId="77777777" w:rsidR="00234734" w:rsidRDefault="00234734" w:rsidP="00F03E3F">
            <w:pPr>
              <w:jc w:val="center"/>
            </w:pPr>
            <w:r>
              <w:t>5</w:t>
            </w:r>
          </w:p>
        </w:tc>
        <w:tc>
          <w:tcPr>
            <w:tcW w:w="4077" w:type="dxa"/>
          </w:tcPr>
          <w:p w14:paraId="5BB9D5C2" w14:textId="77777777" w:rsidR="00234734" w:rsidRDefault="00234734">
            <w:r>
              <w:t>Беланович Антон Николаевич</w:t>
            </w:r>
          </w:p>
        </w:tc>
        <w:tc>
          <w:tcPr>
            <w:tcW w:w="1560" w:type="dxa"/>
          </w:tcPr>
          <w:p w14:paraId="0683EF07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34734" w14:paraId="4F87FF74" w14:textId="77777777" w:rsidTr="00234734">
        <w:tc>
          <w:tcPr>
            <w:tcW w:w="567" w:type="dxa"/>
          </w:tcPr>
          <w:p w14:paraId="2B77E668" w14:textId="77777777" w:rsidR="00234734" w:rsidRDefault="00234734" w:rsidP="00F03E3F">
            <w:pPr>
              <w:jc w:val="center"/>
            </w:pPr>
            <w:r>
              <w:t>6</w:t>
            </w:r>
          </w:p>
        </w:tc>
        <w:tc>
          <w:tcPr>
            <w:tcW w:w="4077" w:type="dxa"/>
          </w:tcPr>
          <w:p w14:paraId="31CEDFE0" w14:textId="77777777" w:rsidR="00234734" w:rsidRDefault="00234734">
            <w:r>
              <w:t>Белоусов Павел Андреевич</w:t>
            </w:r>
          </w:p>
        </w:tc>
        <w:tc>
          <w:tcPr>
            <w:tcW w:w="1560" w:type="dxa"/>
          </w:tcPr>
          <w:p w14:paraId="66110735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34734" w14:paraId="3D8FF1EC" w14:textId="77777777" w:rsidTr="00234734">
        <w:tc>
          <w:tcPr>
            <w:tcW w:w="567" w:type="dxa"/>
          </w:tcPr>
          <w:p w14:paraId="2F5FE1FA" w14:textId="77777777" w:rsidR="00234734" w:rsidRDefault="00234734" w:rsidP="00F03E3F">
            <w:pPr>
              <w:jc w:val="center"/>
            </w:pPr>
            <w:r>
              <w:t>7</w:t>
            </w:r>
          </w:p>
        </w:tc>
        <w:tc>
          <w:tcPr>
            <w:tcW w:w="4077" w:type="dxa"/>
          </w:tcPr>
          <w:p w14:paraId="0C6D0FB0" w14:textId="77777777" w:rsidR="00234734" w:rsidRDefault="00234734">
            <w:r>
              <w:t>Береза Дмитрий Аркадьевич</w:t>
            </w:r>
          </w:p>
        </w:tc>
        <w:tc>
          <w:tcPr>
            <w:tcW w:w="1560" w:type="dxa"/>
          </w:tcPr>
          <w:p w14:paraId="4E51FD60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234734" w14:paraId="7DC1EF60" w14:textId="77777777" w:rsidTr="00234734">
        <w:tc>
          <w:tcPr>
            <w:tcW w:w="567" w:type="dxa"/>
          </w:tcPr>
          <w:p w14:paraId="5640B031" w14:textId="77777777" w:rsidR="00234734" w:rsidRDefault="00234734" w:rsidP="00F03E3F">
            <w:pPr>
              <w:jc w:val="center"/>
            </w:pPr>
            <w:r>
              <w:t>8</w:t>
            </w:r>
          </w:p>
        </w:tc>
        <w:tc>
          <w:tcPr>
            <w:tcW w:w="4077" w:type="dxa"/>
          </w:tcPr>
          <w:p w14:paraId="0AB43041" w14:textId="77777777" w:rsidR="00234734" w:rsidRDefault="00234734">
            <w:r>
              <w:t>Бильдюк Сергей Мечеславович</w:t>
            </w:r>
          </w:p>
        </w:tc>
        <w:tc>
          <w:tcPr>
            <w:tcW w:w="1560" w:type="dxa"/>
          </w:tcPr>
          <w:p w14:paraId="33471B58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34734" w14:paraId="02BAD30E" w14:textId="77777777" w:rsidTr="00234734">
        <w:tc>
          <w:tcPr>
            <w:tcW w:w="567" w:type="dxa"/>
          </w:tcPr>
          <w:p w14:paraId="140943DE" w14:textId="77777777" w:rsidR="00234734" w:rsidRDefault="00234734" w:rsidP="00F03E3F">
            <w:pPr>
              <w:jc w:val="center"/>
            </w:pPr>
            <w:r>
              <w:t>9</w:t>
            </w:r>
          </w:p>
        </w:tc>
        <w:tc>
          <w:tcPr>
            <w:tcW w:w="4077" w:type="dxa"/>
          </w:tcPr>
          <w:p w14:paraId="427D5737" w14:textId="77777777" w:rsidR="00234734" w:rsidRDefault="00234734">
            <w:r>
              <w:t>Вечерко Виктор Игоревич</w:t>
            </w:r>
          </w:p>
        </w:tc>
        <w:tc>
          <w:tcPr>
            <w:tcW w:w="1560" w:type="dxa"/>
          </w:tcPr>
          <w:p w14:paraId="24029D20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34734" w14:paraId="20D663EE" w14:textId="77777777" w:rsidTr="00234734">
        <w:tc>
          <w:tcPr>
            <w:tcW w:w="567" w:type="dxa"/>
          </w:tcPr>
          <w:p w14:paraId="543F7EBA" w14:textId="77777777" w:rsidR="00234734" w:rsidRDefault="00234734" w:rsidP="00F03E3F">
            <w:pPr>
              <w:jc w:val="center"/>
            </w:pPr>
            <w:r>
              <w:t>10</w:t>
            </w:r>
          </w:p>
        </w:tc>
        <w:tc>
          <w:tcPr>
            <w:tcW w:w="4077" w:type="dxa"/>
          </w:tcPr>
          <w:p w14:paraId="22ED79B8" w14:textId="77777777" w:rsidR="00234734" w:rsidRDefault="00234734">
            <w:r>
              <w:t>Горелик Александр Николаевич</w:t>
            </w:r>
          </w:p>
        </w:tc>
        <w:tc>
          <w:tcPr>
            <w:tcW w:w="1560" w:type="dxa"/>
          </w:tcPr>
          <w:p w14:paraId="43AEEDAD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234734" w14:paraId="159870BF" w14:textId="77777777" w:rsidTr="00234734">
        <w:tc>
          <w:tcPr>
            <w:tcW w:w="567" w:type="dxa"/>
          </w:tcPr>
          <w:p w14:paraId="5BC4717C" w14:textId="77777777" w:rsidR="00234734" w:rsidRDefault="00234734" w:rsidP="00F03E3F">
            <w:pPr>
              <w:jc w:val="center"/>
            </w:pPr>
            <w:r>
              <w:t>11</w:t>
            </w:r>
          </w:p>
        </w:tc>
        <w:tc>
          <w:tcPr>
            <w:tcW w:w="4077" w:type="dxa"/>
          </w:tcPr>
          <w:p w14:paraId="1A427B97" w14:textId="77777777" w:rsidR="00234734" w:rsidRDefault="00234734">
            <w:r>
              <w:t>Грамович Евгений Александрович</w:t>
            </w:r>
          </w:p>
        </w:tc>
        <w:tc>
          <w:tcPr>
            <w:tcW w:w="1560" w:type="dxa"/>
          </w:tcPr>
          <w:p w14:paraId="7D2ABE38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234734" w14:paraId="7D9D7466" w14:textId="77777777" w:rsidTr="00234734">
        <w:tc>
          <w:tcPr>
            <w:tcW w:w="567" w:type="dxa"/>
          </w:tcPr>
          <w:p w14:paraId="1429FA19" w14:textId="77777777" w:rsidR="00234734" w:rsidRDefault="00234734" w:rsidP="00F03E3F">
            <w:pPr>
              <w:jc w:val="center"/>
            </w:pPr>
            <w:r>
              <w:t>12</w:t>
            </w:r>
          </w:p>
        </w:tc>
        <w:tc>
          <w:tcPr>
            <w:tcW w:w="4077" w:type="dxa"/>
          </w:tcPr>
          <w:p w14:paraId="296C5917" w14:textId="77777777" w:rsidR="00234734" w:rsidRDefault="00234734">
            <w:r>
              <w:t>Гущик Павел Васильевич</w:t>
            </w:r>
          </w:p>
        </w:tc>
        <w:tc>
          <w:tcPr>
            <w:tcW w:w="1560" w:type="dxa"/>
          </w:tcPr>
          <w:p w14:paraId="786521F3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34734" w14:paraId="7D998E47" w14:textId="77777777" w:rsidTr="00234734">
        <w:tc>
          <w:tcPr>
            <w:tcW w:w="567" w:type="dxa"/>
          </w:tcPr>
          <w:p w14:paraId="1C876CF6" w14:textId="77777777" w:rsidR="00234734" w:rsidRDefault="00234734" w:rsidP="00F03E3F">
            <w:pPr>
              <w:jc w:val="center"/>
            </w:pPr>
            <w:r>
              <w:t>13</w:t>
            </w:r>
          </w:p>
        </w:tc>
        <w:tc>
          <w:tcPr>
            <w:tcW w:w="4077" w:type="dxa"/>
          </w:tcPr>
          <w:p w14:paraId="126BCF3E" w14:textId="77777777" w:rsidR="00234734" w:rsidRDefault="00234734">
            <w:r>
              <w:t>Деменцевич Полина Юрьевна</w:t>
            </w:r>
          </w:p>
        </w:tc>
        <w:tc>
          <w:tcPr>
            <w:tcW w:w="1560" w:type="dxa"/>
          </w:tcPr>
          <w:p w14:paraId="49E3024F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34734" w14:paraId="38D1BEA1" w14:textId="77777777" w:rsidTr="00234734">
        <w:tc>
          <w:tcPr>
            <w:tcW w:w="567" w:type="dxa"/>
          </w:tcPr>
          <w:p w14:paraId="06F440AB" w14:textId="77777777" w:rsidR="00234734" w:rsidRDefault="00234734" w:rsidP="00F03E3F">
            <w:pPr>
              <w:jc w:val="center"/>
            </w:pPr>
            <w:r>
              <w:t>14</w:t>
            </w:r>
          </w:p>
        </w:tc>
        <w:tc>
          <w:tcPr>
            <w:tcW w:w="4077" w:type="dxa"/>
          </w:tcPr>
          <w:p w14:paraId="636191CC" w14:textId="77777777" w:rsidR="00234734" w:rsidRDefault="00234734">
            <w:r>
              <w:t>Игнатчик Давид Андреевич</w:t>
            </w:r>
          </w:p>
        </w:tc>
        <w:tc>
          <w:tcPr>
            <w:tcW w:w="1560" w:type="dxa"/>
          </w:tcPr>
          <w:p w14:paraId="065820BA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34734" w14:paraId="6DFC15B5" w14:textId="77777777" w:rsidTr="00234734">
        <w:tc>
          <w:tcPr>
            <w:tcW w:w="567" w:type="dxa"/>
          </w:tcPr>
          <w:p w14:paraId="618B098B" w14:textId="77777777" w:rsidR="00234734" w:rsidRDefault="00234734" w:rsidP="00F03E3F">
            <w:pPr>
              <w:jc w:val="center"/>
            </w:pPr>
            <w:r>
              <w:t>15</w:t>
            </w:r>
          </w:p>
        </w:tc>
        <w:tc>
          <w:tcPr>
            <w:tcW w:w="4077" w:type="dxa"/>
          </w:tcPr>
          <w:p w14:paraId="2DF9F848" w14:textId="77777777" w:rsidR="00234734" w:rsidRDefault="00234734">
            <w:r>
              <w:t>Каральчук Илья Алексеевич</w:t>
            </w:r>
          </w:p>
        </w:tc>
        <w:tc>
          <w:tcPr>
            <w:tcW w:w="1560" w:type="dxa"/>
          </w:tcPr>
          <w:p w14:paraId="73B8D9A9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34734" w14:paraId="2E6D30CA" w14:textId="77777777" w:rsidTr="00234734">
        <w:tc>
          <w:tcPr>
            <w:tcW w:w="567" w:type="dxa"/>
          </w:tcPr>
          <w:p w14:paraId="7AD9AC46" w14:textId="77777777" w:rsidR="00234734" w:rsidRDefault="00234734" w:rsidP="00F03E3F">
            <w:pPr>
              <w:jc w:val="center"/>
            </w:pPr>
            <w:r>
              <w:t>16</w:t>
            </w:r>
          </w:p>
        </w:tc>
        <w:tc>
          <w:tcPr>
            <w:tcW w:w="4077" w:type="dxa"/>
          </w:tcPr>
          <w:p w14:paraId="0BB2EC73" w14:textId="77777777" w:rsidR="00234734" w:rsidRDefault="00234734">
            <w:r>
              <w:t>Карачун Ян Викторович</w:t>
            </w:r>
          </w:p>
        </w:tc>
        <w:tc>
          <w:tcPr>
            <w:tcW w:w="1560" w:type="dxa"/>
          </w:tcPr>
          <w:p w14:paraId="6607F1F7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34734" w14:paraId="501ACA3B" w14:textId="77777777" w:rsidTr="00234734">
        <w:tc>
          <w:tcPr>
            <w:tcW w:w="567" w:type="dxa"/>
          </w:tcPr>
          <w:p w14:paraId="2DF58362" w14:textId="77777777" w:rsidR="00234734" w:rsidRDefault="00234734" w:rsidP="00F03E3F">
            <w:pPr>
              <w:jc w:val="center"/>
            </w:pPr>
            <w:r>
              <w:t>17</w:t>
            </w:r>
          </w:p>
        </w:tc>
        <w:tc>
          <w:tcPr>
            <w:tcW w:w="4077" w:type="dxa"/>
          </w:tcPr>
          <w:p w14:paraId="3EBE23D0" w14:textId="77777777" w:rsidR="00234734" w:rsidRDefault="00234734">
            <w:r>
              <w:t>Кравцов Алексей Александрович</w:t>
            </w:r>
          </w:p>
        </w:tc>
        <w:tc>
          <w:tcPr>
            <w:tcW w:w="1560" w:type="dxa"/>
          </w:tcPr>
          <w:p w14:paraId="36C93EEF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34734" w14:paraId="55795FE3" w14:textId="77777777" w:rsidTr="00234734">
        <w:tc>
          <w:tcPr>
            <w:tcW w:w="567" w:type="dxa"/>
          </w:tcPr>
          <w:p w14:paraId="2ECD1B37" w14:textId="77777777" w:rsidR="00234734" w:rsidRDefault="00234734" w:rsidP="00F03E3F">
            <w:pPr>
              <w:jc w:val="center"/>
            </w:pPr>
            <w:r>
              <w:t>18</w:t>
            </w:r>
          </w:p>
        </w:tc>
        <w:tc>
          <w:tcPr>
            <w:tcW w:w="4077" w:type="dxa"/>
          </w:tcPr>
          <w:p w14:paraId="0D99E865" w14:textId="77777777" w:rsidR="00234734" w:rsidRDefault="00234734">
            <w:r>
              <w:t>Кривицкий Олег Владимирович</w:t>
            </w:r>
          </w:p>
        </w:tc>
        <w:tc>
          <w:tcPr>
            <w:tcW w:w="1560" w:type="dxa"/>
          </w:tcPr>
          <w:p w14:paraId="32DB61F6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234734" w14:paraId="45289CA7" w14:textId="77777777" w:rsidTr="00234734">
        <w:tc>
          <w:tcPr>
            <w:tcW w:w="567" w:type="dxa"/>
          </w:tcPr>
          <w:p w14:paraId="2C606A39" w14:textId="77777777" w:rsidR="00234734" w:rsidRDefault="00234734" w:rsidP="00F03E3F">
            <w:pPr>
              <w:jc w:val="center"/>
            </w:pPr>
            <w:r>
              <w:t>19</w:t>
            </w:r>
          </w:p>
        </w:tc>
        <w:tc>
          <w:tcPr>
            <w:tcW w:w="4077" w:type="dxa"/>
          </w:tcPr>
          <w:p w14:paraId="09D7CF9F" w14:textId="77777777" w:rsidR="00234734" w:rsidRDefault="00234734">
            <w:r>
              <w:t>Крот Олег Владимирович</w:t>
            </w:r>
          </w:p>
        </w:tc>
        <w:tc>
          <w:tcPr>
            <w:tcW w:w="1560" w:type="dxa"/>
          </w:tcPr>
          <w:p w14:paraId="57AE3E49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34734" w14:paraId="50C70CA0" w14:textId="77777777" w:rsidTr="00234734">
        <w:tc>
          <w:tcPr>
            <w:tcW w:w="567" w:type="dxa"/>
          </w:tcPr>
          <w:p w14:paraId="420E986C" w14:textId="77777777" w:rsidR="00234734" w:rsidRDefault="00234734" w:rsidP="00F03E3F">
            <w:pPr>
              <w:jc w:val="center"/>
            </w:pPr>
            <w:r>
              <w:t>20</w:t>
            </w:r>
          </w:p>
        </w:tc>
        <w:tc>
          <w:tcPr>
            <w:tcW w:w="4077" w:type="dxa"/>
          </w:tcPr>
          <w:p w14:paraId="44FA3456" w14:textId="77777777" w:rsidR="00234734" w:rsidRDefault="00234734">
            <w:r>
              <w:t>Крукович Дмитрий Геннадьевич</w:t>
            </w:r>
          </w:p>
        </w:tc>
        <w:tc>
          <w:tcPr>
            <w:tcW w:w="1560" w:type="dxa"/>
          </w:tcPr>
          <w:p w14:paraId="07E31681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34734" w14:paraId="70F4E39C" w14:textId="77777777" w:rsidTr="00234734">
        <w:tc>
          <w:tcPr>
            <w:tcW w:w="567" w:type="dxa"/>
          </w:tcPr>
          <w:p w14:paraId="7F3C2C84" w14:textId="77777777" w:rsidR="00234734" w:rsidRDefault="00234734" w:rsidP="00F03E3F">
            <w:pPr>
              <w:jc w:val="center"/>
            </w:pPr>
            <w:r>
              <w:t>21</w:t>
            </w:r>
          </w:p>
        </w:tc>
        <w:tc>
          <w:tcPr>
            <w:tcW w:w="4077" w:type="dxa"/>
          </w:tcPr>
          <w:p w14:paraId="4284AE5A" w14:textId="77777777" w:rsidR="00234734" w:rsidRDefault="00234734">
            <w:r>
              <w:t>Куришко Олег Леонидович</w:t>
            </w:r>
          </w:p>
        </w:tc>
        <w:tc>
          <w:tcPr>
            <w:tcW w:w="1560" w:type="dxa"/>
          </w:tcPr>
          <w:p w14:paraId="293D2587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34734" w14:paraId="3214EFAE" w14:textId="77777777" w:rsidTr="00234734">
        <w:tc>
          <w:tcPr>
            <w:tcW w:w="567" w:type="dxa"/>
          </w:tcPr>
          <w:p w14:paraId="7DCCBACC" w14:textId="77777777" w:rsidR="00234734" w:rsidRDefault="00234734" w:rsidP="00F03E3F">
            <w:pPr>
              <w:jc w:val="center"/>
            </w:pPr>
            <w:r>
              <w:t>22</w:t>
            </w:r>
          </w:p>
        </w:tc>
        <w:tc>
          <w:tcPr>
            <w:tcW w:w="4077" w:type="dxa"/>
          </w:tcPr>
          <w:p w14:paraId="3227304D" w14:textId="77777777" w:rsidR="00234734" w:rsidRDefault="00234734">
            <w:r>
              <w:t>Лагун Анатолий Адамович</w:t>
            </w:r>
          </w:p>
        </w:tc>
        <w:tc>
          <w:tcPr>
            <w:tcW w:w="1560" w:type="dxa"/>
          </w:tcPr>
          <w:p w14:paraId="1137FB80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234734" w14:paraId="3658FA20" w14:textId="77777777" w:rsidTr="00234734">
        <w:tc>
          <w:tcPr>
            <w:tcW w:w="567" w:type="dxa"/>
          </w:tcPr>
          <w:p w14:paraId="683BABD1" w14:textId="77777777" w:rsidR="00234734" w:rsidRDefault="00234734" w:rsidP="00F03E3F">
            <w:pPr>
              <w:jc w:val="center"/>
            </w:pPr>
            <w:r>
              <w:t>23</w:t>
            </w:r>
          </w:p>
        </w:tc>
        <w:tc>
          <w:tcPr>
            <w:tcW w:w="4077" w:type="dxa"/>
          </w:tcPr>
          <w:p w14:paraId="543B6750" w14:textId="77777777" w:rsidR="00234734" w:rsidRDefault="00234734">
            <w:r>
              <w:t>Литвинов Илья Денисович</w:t>
            </w:r>
          </w:p>
        </w:tc>
        <w:tc>
          <w:tcPr>
            <w:tcW w:w="1560" w:type="dxa"/>
          </w:tcPr>
          <w:p w14:paraId="05DE2EB0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234734" w14:paraId="2ECAE61E" w14:textId="77777777" w:rsidTr="00234734">
        <w:tc>
          <w:tcPr>
            <w:tcW w:w="567" w:type="dxa"/>
          </w:tcPr>
          <w:p w14:paraId="0E807764" w14:textId="77777777" w:rsidR="00234734" w:rsidRDefault="00234734" w:rsidP="00F03E3F">
            <w:pPr>
              <w:jc w:val="center"/>
            </w:pPr>
            <w:r>
              <w:t>24</w:t>
            </w:r>
          </w:p>
        </w:tc>
        <w:tc>
          <w:tcPr>
            <w:tcW w:w="4077" w:type="dxa"/>
          </w:tcPr>
          <w:p w14:paraId="71710207" w14:textId="77777777" w:rsidR="00234734" w:rsidRDefault="00234734">
            <w:r>
              <w:t>Мальчевский Виталий Васильевич</w:t>
            </w:r>
          </w:p>
        </w:tc>
        <w:tc>
          <w:tcPr>
            <w:tcW w:w="1560" w:type="dxa"/>
          </w:tcPr>
          <w:p w14:paraId="7305E07A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34734" w14:paraId="538AFCA9" w14:textId="77777777" w:rsidTr="00234734">
        <w:tc>
          <w:tcPr>
            <w:tcW w:w="567" w:type="dxa"/>
          </w:tcPr>
          <w:p w14:paraId="38EAD25C" w14:textId="77777777" w:rsidR="00234734" w:rsidRDefault="00234734" w:rsidP="00F03E3F">
            <w:pPr>
              <w:jc w:val="center"/>
            </w:pPr>
            <w:r>
              <w:t>25</w:t>
            </w:r>
          </w:p>
        </w:tc>
        <w:tc>
          <w:tcPr>
            <w:tcW w:w="4077" w:type="dxa"/>
          </w:tcPr>
          <w:p w14:paraId="2394D583" w14:textId="77777777" w:rsidR="00234734" w:rsidRDefault="00234734">
            <w:r>
              <w:t>Мисилевич Илья Юрьевич</w:t>
            </w:r>
          </w:p>
        </w:tc>
        <w:tc>
          <w:tcPr>
            <w:tcW w:w="1560" w:type="dxa"/>
          </w:tcPr>
          <w:p w14:paraId="7E2BE5A1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34734" w14:paraId="13428914" w14:textId="77777777" w:rsidTr="00234734">
        <w:tc>
          <w:tcPr>
            <w:tcW w:w="567" w:type="dxa"/>
          </w:tcPr>
          <w:p w14:paraId="160BCA3F" w14:textId="77777777" w:rsidR="00234734" w:rsidRDefault="00234734" w:rsidP="00F03E3F">
            <w:pPr>
              <w:jc w:val="center"/>
            </w:pPr>
            <w:r>
              <w:t>26</w:t>
            </w:r>
          </w:p>
        </w:tc>
        <w:tc>
          <w:tcPr>
            <w:tcW w:w="4077" w:type="dxa"/>
          </w:tcPr>
          <w:p w14:paraId="5D5A871C" w14:textId="77777777" w:rsidR="00234734" w:rsidRDefault="00234734">
            <w:r>
              <w:t>Пенкрат Владислав Евгеньевич</w:t>
            </w:r>
          </w:p>
        </w:tc>
        <w:tc>
          <w:tcPr>
            <w:tcW w:w="1560" w:type="dxa"/>
          </w:tcPr>
          <w:p w14:paraId="1D8CA586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234734" w14:paraId="23414CBB" w14:textId="77777777" w:rsidTr="00234734">
        <w:tc>
          <w:tcPr>
            <w:tcW w:w="567" w:type="dxa"/>
          </w:tcPr>
          <w:p w14:paraId="7A917EA2" w14:textId="77777777" w:rsidR="00234734" w:rsidRDefault="00234734" w:rsidP="00F03E3F">
            <w:pPr>
              <w:jc w:val="center"/>
            </w:pPr>
            <w:r>
              <w:t>27</w:t>
            </w:r>
          </w:p>
        </w:tc>
        <w:tc>
          <w:tcPr>
            <w:tcW w:w="4077" w:type="dxa"/>
          </w:tcPr>
          <w:p w14:paraId="3AB3F9CC" w14:textId="77777777" w:rsidR="00234734" w:rsidRDefault="00234734">
            <w:r>
              <w:t>Песецкий Тимофей Вячеславович</w:t>
            </w:r>
          </w:p>
        </w:tc>
        <w:tc>
          <w:tcPr>
            <w:tcW w:w="1560" w:type="dxa"/>
          </w:tcPr>
          <w:p w14:paraId="1D5EBC8C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34734" w14:paraId="29F70FF4" w14:textId="77777777" w:rsidTr="00234734">
        <w:tc>
          <w:tcPr>
            <w:tcW w:w="567" w:type="dxa"/>
          </w:tcPr>
          <w:p w14:paraId="1B2978A1" w14:textId="77777777" w:rsidR="00234734" w:rsidRDefault="00234734" w:rsidP="00F03E3F">
            <w:pPr>
              <w:jc w:val="center"/>
            </w:pPr>
            <w:r>
              <w:t>28</w:t>
            </w:r>
          </w:p>
        </w:tc>
        <w:tc>
          <w:tcPr>
            <w:tcW w:w="4077" w:type="dxa"/>
          </w:tcPr>
          <w:p w14:paraId="21057209" w14:textId="77777777" w:rsidR="00234734" w:rsidRDefault="00234734">
            <w:r>
              <w:t>Пищевский Иван Александрович</w:t>
            </w:r>
          </w:p>
        </w:tc>
        <w:tc>
          <w:tcPr>
            <w:tcW w:w="1560" w:type="dxa"/>
          </w:tcPr>
          <w:p w14:paraId="535BAFD9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34734" w14:paraId="653875BA" w14:textId="77777777" w:rsidTr="00234734">
        <w:tc>
          <w:tcPr>
            <w:tcW w:w="567" w:type="dxa"/>
          </w:tcPr>
          <w:p w14:paraId="062BD863" w14:textId="77777777" w:rsidR="00234734" w:rsidRDefault="00234734" w:rsidP="00F03E3F">
            <w:pPr>
              <w:jc w:val="center"/>
            </w:pPr>
            <w:r>
              <w:t>29</w:t>
            </w:r>
          </w:p>
        </w:tc>
        <w:tc>
          <w:tcPr>
            <w:tcW w:w="4077" w:type="dxa"/>
          </w:tcPr>
          <w:p w14:paraId="5B191226" w14:textId="77777777" w:rsidR="00234734" w:rsidRDefault="00234734">
            <w:r>
              <w:t>Причинец Николай Анатольевич</w:t>
            </w:r>
          </w:p>
        </w:tc>
        <w:tc>
          <w:tcPr>
            <w:tcW w:w="1560" w:type="dxa"/>
          </w:tcPr>
          <w:p w14:paraId="02676807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34734" w14:paraId="03F3C197" w14:textId="77777777" w:rsidTr="00234734">
        <w:tc>
          <w:tcPr>
            <w:tcW w:w="567" w:type="dxa"/>
          </w:tcPr>
          <w:p w14:paraId="420944D3" w14:textId="77777777" w:rsidR="00234734" w:rsidRDefault="00234734" w:rsidP="00F03E3F">
            <w:pPr>
              <w:jc w:val="center"/>
            </w:pPr>
            <w:r>
              <w:t>30</w:t>
            </w:r>
          </w:p>
        </w:tc>
        <w:tc>
          <w:tcPr>
            <w:tcW w:w="4077" w:type="dxa"/>
          </w:tcPr>
          <w:p w14:paraId="78A22DD6" w14:textId="77777777" w:rsidR="00234734" w:rsidRDefault="00234734">
            <w:r>
              <w:t xml:space="preserve">Рау Алексей Николаевич </w:t>
            </w:r>
          </w:p>
        </w:tc>
        <w:tc>
          <w:tcPr>
            <w:tcW w:w="1560" w:type="dxa"/>
          </w:tcPr>
          <w:p w14:paraId="33522DB7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34734" w14:paraId="2ED3FA88" w14:textId="77777777" w:rsidTr="00234734">
        <w:tc>
          <w:tcPr>
            <w:tcW w:w="567" w:type="dxa"/>
          </w:tcPr>
          <w:p w14:paraId="3956657E" w14:textId="77777777" w:rsidR="00234734" w:rsidRDefault="00234734" w:rsidP="00F03E3F">
            <w:pPr>
              <w:jc w:val="center"/>
            </w:pPr>
            <w:r>
              <w:t>31</w:t>
            </w:r>
          </w:p>
        </w:tc>
        <w:tc>
          <w:tcPr>
            <w:tcW w:w="4077" w:type="dxa"/>
          </w:tcPr>
          <w:p w14:paraId="42806FFC" w14:textId="77777777" w:rsidR="00234734" w:rsidRDefault="00234734">
            <w:r>
              <w:t>Реут Роман Олегович</w:t>
            </w:r>
          </w:p>
        </w:tc>
        <w:tc>
          <w:tcPr>
            <w:tcW w:w="1560" w:type="dxa"/>
          </w:tcPr>
          <w:p w14:paraId="6D5B1BCA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234734" w14:paraId="38D675CB" w14:textId="77777777" w:rsidTr="00234734">
        <w:tc>
          <w:tcPr>
            <w:tcW w:w="567" w:type="dxa"/>
          </w:tcPr>
          <w:p w14:paraId="153EEED4" w14:textId="77777777" w:rsidR="00234734" w:rsidRDefault="00234734" w:rsidP="00F03E3F">
            <w:pPr>
              <w:jc w:val="center"/>
            </w:pPr>
            <w:r>
              <w:t>32</w:t>
            </w:r>
          </w:p>
        </w:tc>
        <w:tc>
          <w:tcPr>
            <w:tcW w:w="4077" w:type="dxa"/>
          </w:tcPr>
          <w:p w14:paraId="2A5CF011" w14:textId="77777777" w:rsidR="00234734" w:rsidRDefault="00234734">
            <w:r>
              <w:t>Сивко Денис Игоревич</w:t>
            </w:r>
          </w:p>
        </w:tc>
        <w:tc>
          <w:tcPr>
            <w:tcW w:w="1560" w:type="dxa"/>
          </w:tcPr>
          <w:p w14:paraId="036CE853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34734" w14:paraId="0B88C2F3" w14:textId="77777777" w:rsidTr="00234734">
        <w:tc>
          <w:tcPr>
            <w:tcW w:w="567" w:type="dxa"/>
          </w:tcPr>
          <w:p w14:paraId="1671CF21" w14:textId="77777777" w:rsidR="00234734" w:rsidRDefault="00234734" w:rsidP="00F03E3F">
            <w:pPr>
              <w:jc w:val="center"/>
            </w:pPr>
            <w:r>
              <w:t>33</w:t>
            </w:r>
          </w:p>
        </w:tc>
        <w:tc>
          <w:tcPr>
            <w:tcW w:w="4077" w:type="dxa"/>
          </w:tcPr>
          <w:p w14:paraId="2723EB6C" w14:textId="77777777" w:rsidR="00234734" w:rsidRDefault="00234734">
            <w:r>
              <w:t>Ткачёва Оксана Валерьевна</w:t>
            </w:r>
          </w:p>
        </w:tc>
        <w:tc>
          <w:tcPr>
            <w:tcW w:w="1560" w:type="dxa"/>
          </w:tcPr>
          <w:p w14:paraId="5B7DB139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34734" w14:paraId="1177A252" w14:textId="77777777" w:rsidTr="00234734">
        <w:tc>
          <w:tcPr>
            <w:tcW w:w="567" w:type="dxa"/>
          </w:tcPr>
          <w:p w14:paraId="18AB9B94" w14:textId="77777777" w:rsidR="00234734" w:rsidRDefault="00234734" w:rsidP="00F03E3F">
            <w:pPr>
              <w:jc w:val="center"/>
            </w:pPr>
            <w:r>
              <w:t>34</w:t>
            </w:r>
          </w:p>
        </w:tc>
        <w:tc>
          <w:tcPr>
            <w:tcW w:w="4077" w:type="dxa"/>
          </w:tcPr>
          <w:p w14:paraId="0A7C3231" w14:textId="77777777" w:rsidR="00234734" w:rsidRDefault="00234734">
            <w:r>
              <w:t>Турцевич Александр Александрович</w:t>
            </w:r>
          </w:p>
        </w:tc>
        <w:tc>
          <w:tcPr>
            <w:tcW w:w="1560" w:type="dxa"/>
          </w:tcPr>
          <w:p w14:paraId="1124C216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234734" w14:paraId="115AA79D" w14:textId="77777777" w:rsidTr="00234734">
        <w:tc>
          <w:tcPr>
            <w:tcW w:w="567" w:type="dxa"/>
          </w:tcPr>
          <w:p w14:paraId="359AD47E" w14:textId="77777777" w:rsidR="00234734" w:rsidRDefault="00234734" w:rsidP="00F03E3F">
            <w:pPr>
              <w:jc w:val="center"/>
            </w:pPr>
            <w:r>
              <w:t>35</w:t>
            </w:r>
          </w:p>
        </w:tc>
        <w:tc>
          <w:tcPr>
            <w:tcW w:w="4077" w:type="dxa"/>
          </w:tcPr>
          <w:p w14:paraId="0FD6C22A" w14:textId="77777777" w:rsidR="00234734" w:rsidRDefault="00234734">
            <w:r>
              <w:t>Тямчик Андрей Георгиевич</w:t>
            </w:r>
          </w:p>
        </w:tc>
        <w:tc>
          <w:tcPr>
            <w:tcW w:w="1560" w:type="dxa"/>
          </w:tcPr>
          <w:p w14:paraId="259B4890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234734" w14:paraId="1DB5309B" w14:textId="77777777" w:rsidTr="00234734">
        <w:tc>
          <w:tcPr>
            <w:tcW w:w="567" w:type="dxa"/>
          </w:tcPr>
          <w:p w14:paraId="5DDCF026" w14:textId="77777777" w:rsidR="00234734" w:rsidRDefault="00234734" w:rsidP="00F03E3F">
            <w:pPr>
              <w:jc w:val="center"/>
            </w:pPr>
            <w:r>
              <w:t>36</w:t>
            </w:r>
          </w:p>
        </w:tc>
        <w:tc>
          <w:tcPr>
            <w:tcW w:w="4077" w:type="dxa"/>
          </w:tcPr>
          <w:p w14:paraId="7FF5D1E5" w14:textId="77777777" w:rsidR="00234734" w:rsidRDefault="00234734">
            <w:r>
              <w:t>Шилько Никита Иванович</w:t>
            </w:r>
          </w:p>
        </w:tc>
        <w:tc>
          <w:tcPr>
            <w:tcW w:w="1560" w:type="dxa"/>
          </w:tcPr>
          <w:p w14:paraId="091DB9EB" w14:textId="77777777" w:rsidR="00234734" w:rsidRPr="00EE074E" w:rsidRDefault="00234734" w:rsidP="00EE0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14:paraId="4B165E02" w14:textId="77777777" w:rsidR="000E5A02" w:rsidRDefault="000E5A02"/>
    <w:p w14:paraId="3421594E" w14:textId="77777777" w:rsidR="000E5A02" w:rsidRPr="00F03E3F" w:rsidRDefault="0077640B">
      <w:pPr>
        <w:rPr>
          <w:lang w:val="ru-RU"/>
        </w:rPr>
      </w:pPr>
      <w:r w:rsidRPr="00F03E3F">
        <w:rPr>
          <w:lang w:val="ru-RU"/>
        </w:rPr>
        <w:t>Число абитуриентов, которые сдали вступительные испытания _______ (чел.)</w:t>
      </w:r>
    </w:p>
    <w:p w14:paraId="7E6BD25C" w14:textId="77777777" w:rsidR="000E5A02" w:rsidRPr="00F03E3F" w:rsidRDefault="0077640B">
      <w:pPr>
        <w:rPr>
          <w:lang w:val="ru-RU"/>
        </w:rPr>
      </w:pPr>
      <w:r w:rsidRPr="00F03E3F">
        <w:rPr>
          <w:lang w:val="ru-RU"/>
        </w:rPr>
        <w:t>Число абитуриентов, которые не явились на вступительные испытания _______ (чел.)</w:t>
      </w:r>
    </w:p>
    <w:p w14:paraId="09720923" w14:textId="77777777" w:rsidR="000E5A02" w:rsidRPr="00F03E3F" w:rsidRDefault="0077640B" w:rsidP="0077640B">
      <w:pPr>
        <w:spacing w:after="0" w:line="240" w:lineRule="auto"/>
        <w:rPr>
          <w:lang w:val="ru-RU"/>
        </w:rPr>
      </w:pPr>
      <w:r>
        <w:rPr>
          <w:lang w:val="ru-RU"/>
        </w:rPr>
        <w:t>Ответственный секретарь</w:t>
      </w:r>
    </w:p>
    <w:p w14:paraId="76D544F9" w14:textId="77777777" w:rsidR="000E5A02" w:rsidRPr="00F03E3F" w:rsidRDefault="0077640B" w:rsidP="0077640B">
      <w:pPr>
        <w:spacing w:after="0" w:line="240" w:lineRule="auto"/>
        <w:rPr>
          <w:lang w:val="ru-RU"/>
        </w:rPr>
      </w:pPr>
      <w:r w:rsidRPr="00F03E3F">
        <w:rPr>
          <w:lang w:val="ru-RU"/>
        </w:rPr>
        <w:t>приемной комиссии               ______________                        К.Э. Гаркуша</w:t>
      </w:r>
    </w:p>
    <w:sectPr w:rsidR="000E5A02" w:rsidRPr="00F03E3F" w:rsidSect="0003461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5A02"/>
    <w:rsid w:val="0015074B"/>
    <w:rsid w:val="00234734"/>
    <w:rsid w:val="0029639D"/>
    <w:rsid w:val="00326F90"/>
    <w:rsid w:val="0077640B"/>
    <w:rsid w:val="009D292A"/>
    <w:rsid w:val="00AA1D8D"/>
    <w:rsid w:val="00B47730"/>
    <w:rsid w:val="00CB0664"/>
    <w:rsid w:val="00D30CF2"/>
    <w:rsid w:val="00EE074E"/>
    <w:rsid w:val="00F03E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72B60"/>
  <w14:defaultImageDpi w14:val="300"/>
  <w15:docId w15:val="{4979F1DF-9F3C-4213-8090-D90E4333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654C5-AC83-4F60-A8F2-12EB5D04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Сергей Апанасевич</cp:lastModifiedBy>
  <cp:revision>7</cp:revision>
  <cp:lastPrinted>2024-12-09T12:39:00Z</cp:lastPrinted>
  <dcterms:created xsi:type="dcterms:W3CDTF">2024-12-09T11:41:00Z</dcterms:created>
  <dcterms:modified xsi:type="dcterms:W3CDTF">2024-12-09T16:50:00Z</dcterms:modified>
</cp:coreProperties>
</file>